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№5-1246</w:t>
      </w:r>
      <w:r>
        <w:rPr>
          <w:rFonts w:ascii="Times New Roman" w:eastAsia="Times New Roman" w:hAnsi="Times New Roman" w:cs="Times New Roman"/>
        </w:rPr>
        <w:t xml:space="preserve">-2803/2024, возбужденное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 генерального директора ООО «ВЕКТОР К» Махалина Сергея Евгеньевича,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Ленина</w:t>
      </w:r>
      <w:r>
        <w:rPr>
          <w:rFonts w:ascii="Times New Roman" w:eastAsia="Times New Roman" w:hAnsi="Times New Roman" w:cs="Times New Roman"/>
        </w:rPr>
        <w:t xml:space="preserve"> д.52/1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срок </w:t>
      </w:r>
      <w:r>
        <w:rPr>
          <w:rFonts w:ascii="Times New Roman" w:eastAsia="Times New Roman" w:hAnsi="Times New Roman" w:cs="Times New Roman"/>
        </w:rPr>
        <w:t xml:space="preserve">до 24:00 час. </w:t>
      </w:r>
      <w:r>
        <w:rPr>
          <w:rFonts w:ascii="Times New Roman" w:eastAsia="Times New Roman" w:hAnsi="Times New Roman" w:cs="Times New Roman"/>
        </w:rPr>
        <w:t>31.03.2024</w:t>
      </w:r>
      <w:r>
        <w:rPr>
          <w:rFonts w:ascii="Times New Roman" w:eastAsia="Times New Roman" w:hAnsi="Times New Roman" w:cs="Times New Roman"/>
        </w:rPr>
        <w:t xml:space="preserve"> не обеспечил предоставление бухгалтерской</w:t>
      </w:r>
      <w:r>
        <w:rPr>
          <w:rFonts w:ascii="Times New Roman" w:eastAsia="Times New Roman" w:hAnsi="Times New Roman" w:cs="Times New Roman"/>
        </w:rPr>
        <w:t xml:space="preserve"> (ф</w:t>
      </w:r>
      <w:r>
        <w:rPr>
          <w:rFonts w:ascii="Times New Roman" w:eastAsia="Times New Roman" w:hAnsi="Times New Roman" w:cs="Times New Roman"/>
        </w:rPr>
        <w:t>инансовой) отчетности за 2023</w:t>
      </w:r>
      <w:r>
        <w:rPr>
          <w:rFonts w:ascii="Times New Roman" w:eastAsia="Times New Roman" w:hAnsi="Times New Roman" w:cs="Times New Roman"/>
        </w:rPr>
        <w:t xml:space="preserve"> год в Межрайонную Инспекцию ФНС России №1 по Ханты-Мансийскому автономному округу- Югре, </w:t>
      </w:r>
      <w:r>
        <w:rPr>
          <w:rFonts w:ascii="Times New Roman" w:eastAsia="Times New Roman" w:hAnsi="Times New Roman" w:cs="Times New Roman"/>
        </w:rPr>
        <w:t>нарушив требования подп.5.1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</w:t>
      </w:r>
      <w:r>
        <w:rPr>
          <w:rFonts w:ascii="Times New Roman" w:eastAsia="Times New Roman" w:hAnsi="Times New Roman" w:cs="Times New Roman"/>
        </w:rPr>
        <w:t>ийской Федерац</w:t>
      </w:r>
      <w:r>
        <w:rPr>
          <w:rFonts w:ascii="Times New Roman" w:eastAsia="Times New Roman" w:hAnsi="Times New Roman" w:cs="Times New Roman"/>
        </w:rPr>
        <w:t>ии (далее-НК РФ), чем 01.04.2024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00:01 час.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в суд</w:t>
      </w:r>
      <w:r>
        <w:rPr>
          <w:rFonts w:ascii="Times New Roman" w:eastAsia="Times New Roman" w:hAnsi="Times New Roman" w:cs="Times New Roman"/>
        </w:rPr>
        <w:t>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Махалина С.Е.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Бухгалтерская</w:t>
      </w:r>
      <w:r>
        <w:rPr>
          <w:rFonts w:ascii="Times New Roman" w:eastAsia="Times New Roman" w:hAnsi="Times New Roman" w:cs="Times New Roman"/>
        </w:rPr>
        <w:t xml:space="preserve"> (финансовая) отчетность </w:t>
      </w:r>
      <w:r>
        <w:rPr>
          <w:rFonts w:ascii="Times New Roman" w:eastAsia="Times New Roman" w:hAnsi="Times New Roman" w:cs="Times New Roman"/>
        </w:rPr>
        <w:t>за 2023</w:t>
      </w:r>
      <w:r>
        <w:rPr>
          <w:rFonts w:ascii="Times New Roman" w:eastAsia="Times New Roman" w:hAnsi="Times New Roman" w:cs="Times New Roman"/>
        </w:rPr>
        <w:t xml:space="preserve"> год должна была быть пре</w:t>
      </w:r>
      <w:r>
        <w:rPr>
          <w:rFonts w:ascii="Times New Roman" w:eastAsia="Times New Roman" w:hAnsi="Times New Roman" w:cs="Times New Roman"/>
        </w:rPr>
        <w:t>доставлена не позднее 31.03.2024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(финансовую) отчетность за 2023</w:t>
      </w:r>
      <w:r>
        <w:rPr>
          <w:rFonts w:ascii="Times New Roman" w:eastAsia="Times New Roman" w:hAnsi="Times New Roman" w:cs="Times New Roman"/>
        </w:rPr>
        <w:t xml:space="preserve"> год в 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ФНС России №1 по Ханты-Мансийскому автономному округу - Югре в установле</w:t>
      </w:r>
      <w:r>
        <w:rPr>
          <w:rFonts w:ascii="Times New Roman" w:eastAsia="Times New Roman" w:hAnsi="Times New Roman" w:cs="Times New Roman"/>
        </w:rPr>
        <w:t>нный законом срок не представил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Махалина С.Е.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</w:t>
      </w:r>
      <w:r>
        <w:rPr>
          <w:rFonts w:ascii="Times New Roman" w:eastAsia="Times New Roman" w:hAnsi="Times New Roman" w:cs="Times New Roman"/>
        </w:rPr>
        <w:t>ействи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Махалина С.Е.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-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Махалина Сергея Евгеньевича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0006 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0412365400725012462415139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04727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9782-C123-48BB-9494-C3415CC4564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